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9CA9F">
      <w:pPr>
        <w:pStyle w:val="2"/>
      </w:pPr>
      <w:r>
        <w:t>UNIVERSAL HUMAN VALUES (BUHK408)</w:t>
      </w:r>
      <w:r>
        <w:br w:type="textWrapping"/>
      </w:r>
      <w:r>
        <w:t>COMPREHENSIVE STUDENT WORKBOOK</w:t>
      </w:r>
    </w:p>
    <w:p w14:paraId="3CE38E04">
      <w:r>
        <w:t>Designed for Semester III Students</w:t>
      </w:r>
      <w:r>
        <w:br w:type="textWrapping"/>
      </w:r>
      <w:r>
        <w:br w:type="textWrapping"/>
      </w:r>
    </w:p>
    <w:p w14:paraId="178E7A22">
      <w:pPr>
        <w:pStyle w:val="3"/>
      </w:pPr>
      <w:r>
        <w:t>Module 1: Introduction to Value Education</w:t>
      </w:r>
    </w:p>
    <w:p w14:paraId="2A734B00">
      <w:r>
        <w:t>Learning Outcomes:</w:t>
      </w:r>
    </w:p>
    <w:p w14:paraId="10B3DB0F">
      <w:r>
        <w:t>• Understand the core concepts.</w:t>
      </w:r>
      <w:r>
        <w:br w:type="textWrapping"/>
      </w:r>
      <w:r>
        <w:t>• Apply values in daily life.</w:t>
      </w:r>
      <w:r>
        <w:br w:type="textWrapping"/>
      </w:r>
      <w:r>
        <w:t>• Develop ethical reasoning.</w:t>
      </w:r>
      <w:r>
        <w:br w:type="textWrapping"/>
      </w:r>
      <w:r>
        <w:t>• Improve personal and social responsibility.</w:t>
      </w:r>
    </w:p>
    <w:p w14:paraId="09612C1A">
      <w:pPr>
        <w:pStyle w:val="4"/>
      </w:pPr>
      <w:r>
        <w:t>Part A: Reflection Questions</w:t>
      </w:r>
    </w:p>
    <w:p w14:paraId="00E35AC0">
      <w:r>
        <w:t>1. Define value education in your own words.</w:t>
      </w:r>
    </w:p>
    <w:p w14:paraId="19A38794">
      <w:r>
        <w:br w:type="textWrapping"/>
      </w:r>
      <w:r>
        <w:br w:type="textWrapping"/>
      </w:r>
      <w:r>
        <w:br w:type="textWrapping"/>
      </w:r>
    </w:p>
    <w:p w14:paraId="4A7F370B">
      <w:r>
        <w:t>2. What are the basic aspirations of every human being?</w:t>
      </w:r>
    </w:p>
    <w:p w14:paraId="1EC987F6">
      <w:r>
        <w:br w:type="textWrapping"/>
      </w:r>
      <w:r>
        <w:br w:type="textWrapping"/>
      </w:r>
      <w:r>
        <w:br w:type="textWrapping"/>
      </w:r>
    </w:p>
    <w:p w14:paraId="7558D2CD">
      <w:r>
        <w:t>3. Differentiate happiness and prosperity.</w:t>
      </w:r>
    </w:p>
    <w:p w14:paraId="0CF34546">
      <w:r>
        <w:br w:type="textWrapping"/>
      </w:r>
      <w:r>
        <w:br w:type="textWrapping"/>
      </w:r>
      <w:r>
        <w:br w:type="textWrapping"/>
      </w:r>
    </w:p>
    <w:p w14:paraId="42470FE2">
      <w:r>
        <w:t>4. Why is self-exploration important?</w:t>
      </w:r>
    </w:p>
    <w:p w14:paraId="49EB8EBD">
      <w:r>
        <w:br w:type="textWrapping"/>
      </w:r>
      <w:r>
        <w:br w:type="textWrapping"/>
      </w:r>
      <w:r>
        <w:br w:type="textWrapping"/>
      </w:r>
    </w:p>
    <w:p w14:paraId="29D5FA18">
      <w:r>
        <w:t>5. How does education contribute to holistic development?</w:t>
      </w:r>
    </w:p>
    <w:p w14:paraId="6E64DBFD">
      <w:r>
        <w:br w:type="textWrapping"/>
      </w:r>
      <w:r>
        <w:br w:type="textWrapping"/>
      </w:r>
      <w:r>
        <w:br w:type="textWrapping"/>
      </w:r>
    </w:p>
    <w:p w14:paraId="00BE7DD2">
      <w:r>
        <w:t>6. List five values you consider essential in life.</w:t>
      </w:r>
    </w:p>
    <w:p w14:paraId="3B765868">
      <w:r>
        <w:br w:type="textWrapping"/>
      </w:r>
      <w:r>
        <w:br w:type="textWrapping"/>
      </w:r>
      <w:r>
        <w:br w:type="textWrapping"/>
      </w:r>
    </w:p>
    <w:p w14:paraId="4DA6EAD1">
      <w:r>
        <w:t>7. Can material wealth alone ensure happiness? Why?</w:t>
      </w:r>
    </w:p>
    <w:p w14:paraId="215B944C">
      <w:r>
        <w:br w:type="textWrapping"/>
      </w:r>
      <w:r>
        <w:br w:type="textWrapping"/>
      </w:r>
      <w:r>
        <w:br w:type="textWrapping"/>
      </w:r>
    </w:p>
    <w:p w14:paraId="378F99C5">
      <w:r>
        <w:t>8. Describe a situation where values guided your decision.</w:t>
      </w:r>
    </w:p>
    <w:p w14:paraId="5F1621F9">
      <w:r>
        <w:br w:type="textWrapping"/>
      </w:r>
      <w:r>
        <w:br w:type="textWrapping"/>
      </w:r>
      <w:r>
        <w:br w:type="textWrapping"/>
      </w:r>
    </w:p>
    <w:p w14:paraId="0561B688">
      <w:r>
        <w:t>9. What is the role of right understanding in life?</w:t>
      </w:r>
    </w:p>
    <w:p w14:paraId="1B6E3B9A">
      <w:r>
        <w:br w:type="textWrapping"/>
      </w:r>
      <w:r>
        <w:br w:type="textWrapping"/>
      </w:r>
      <w:r>
        <w:br w:type="textWrapping"/>
      </w:r>
    </w:p>
    <w:p w14:paraId="41704B55">
      <w:r>
        <w:t>10. How can value education improve society?</w:t>
      </w:r>
    </w:p>
    <w:p w14:paraId="5FB67D12">
      <w:r>
        <w:br w:type="textWrapping"/>
      </w:r>
      <w:r>
        <w:br w:type="textWrapping"/>
      </w:r>
      <w:r>
        <w:br w:type="textWrapping"/>
      </w:r>
    </w:p>
    <w:p w14:paraId="0A13FB81">
      <w:pPr>
        <w:pStyle w:val="4"/>
      </w:pPr>
      <w:r>
        <w:t>Part B: Short Answer Questions</w:t>
      </w:r>
    </w:p>
    <w:p w14:paraId="5D3E346A">
      <w:r>
        <w:t>1. Write a short note on the topic discussed in this module.</w:t>
      </w:r>
    </w:p>
    <w:p w14:paraId="13312B5B">
      <w:r>
        <w:br w:type="textWrapping"/>
      </w:r>
    </w:p>
    <w:p w14:paraId="16F38F1F">
      <w:r>
        <w:t>2. Write a short note on the topic discussed in this module.</w:t>
      </w:r>
    </w:p>
    <w:p w14:paraId="13FC1326">
      <w:r>
        <w:br w:type="textWrapping"/>
      </w:r>
    </w:p>
    <w:p w14:paraId="3F5085D3">
      <w:r>
        <w:t>3. Write a short note on the topic discussed in this module.</w:t>
      </w:r>
    </w:p>
    <w:p w14:paraId="502EA517">
      <w:r>
        <w:br w:type="textWrapping"/>
      </w:r>
    </w:p>
    <w:p w14:paraId="7A2E9F46">
      <w:r>
        <w:t>4. Write a short note on the topic discussed in this module.</w:t>
      </w:r>
    </w:p>
    <w:p w14:paraId="4080E5A3">
      <w:r>
        <w:br w:type="textWrapping"/>
      </w:r>
    </w:p>
    <w:p w14:paraId="6568AA03">
      <w:r>
        <w:t>5. Write a short note on the topic discussed in this module.</w:t>
      </w:r>
    </w:p>
    <w:p w14:paraId="0393FBE2">
      <w:r>
        <w:br w:type="textWrapping"/>
      </w:r>
    </w:p>
    <w:p w14:paraId="290DB892">
      <w:r>
        <w:t>6. Write a short note on the topic discussed in this module.</w:t>
      </w:r>
    </w:p>
    <w:p w14:paraId="2BD395BF">
      <w:r>
        <w:br w:type="textWrapping"/>
      </w:r>
    </w:p>
    <w:p w14:paraId="02A34671">
      <w:r>
        <w:t>7. Write a short note on the topic discussed in this module.</w:t>
      </w:r>
    </w:p>
    <w:p w14:paraId="50E7C56B">
      <w:r>
        <w:br w:type="textWrapping"/>
      </w:r>
    </w:p>
    <w:p w14:paraId="46F49F49">
      <w:r>
        <w:t>8. Write a short note on the topic discussed in this module.</w:t>
      </w:r>
    </w:p>
    <w:p w14:paraId="7D2B7F17">
      <w:r>
        <w:br w:type="textWrapping"/>
      </w:r>
    </w:p>
    <w:p w14:paraId="5ABE2967">
      <w:r>
        <w:t>9. Write a short note on the topic discussed in this module.</w:t>
      </w:r>
    </w:p>
    <w:p w14:paraId="4296D8E3">
      <w:r>
        <w:br w:type="textWrapping"/>
      </w:r>
    </w:p>
    <w:p w14:paraId="43958648">
      <w:r>
        <w:t>10. Write a short note on the topic discussed in this module.</w:t>
      </w:r>
    </w:p>
    <w:p w14:paraId="0206FD20">
      <w:r>
        <w:br w:type="textWrapping"/>
      </w:r>
    </w:p>
    <w:p w14:paraId="64004163">
      <w:pPr>
        <w:pStyle w:val="4"/>
      </w:pPr>
      <w:r>
        <w:t>Part C: Case Study Analysis</w:t>
      </w:r>
    </w:p>
    <w:p w14:paraId="3875A04D">
      <w:r>
        <w:t>Read a relevant real-life case and answer:</w:t>
      </w:r>
    </w:p>
    <w:p w14:paraId="0424EEFC">
      <w:r>
        <w:t>• What happened?</w:t>
      </w:r>
    </w:p>
    <w:p w14:paraId="15355700">
      <w:r>
        <w:t>• Which values were involved?</w:t>
      </w:r>
    </w:p>
    <w:p w14:paraId="4B064347">
      <w:r>
        <w:t>• What could be improved?</w:t>
      </w:r>
    </w:p>
    <w:p w14:paraId="7E16296F">
      <w:r>
        <w:t>• What did you learn?</w:t>
      </w:r>
    </w:p>
    <w:p w14:paraId="4B8C8DC9">
      <w:r>
        <w:br w:type="textWrapping"/>
      </w:r>
      <w:r>
        <w:br w:type="textWrapping"/>
      </w:r>
      <w:r>
        <w:br w:type="textWrapping"/>
      </w:r>
      <w:r>
        <w:br w:type="textWrapping"/>
      </w:r>
    </w:p>
    <w:p w14:paraId="4B301950">
      <w:pPr>
        <w:pStyle w:val="4"/>
      </w:pPr>
      <w:r>
        <w:t>Part D: Group Activity</w:t>
      </w:r>
    </w:p>
    <w:p w14:paraId="1B10FF32">
      <w:r>
        <w:t>Conduct a group discussion and summarize the key findings.</w:t>
      </w:r>
    </w:p>
    <w:p w14:paraId="1E2D5D56"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</w:p>
    <w:p w14:paraId="084CE516">
      <w:pPr>
        <w:pStyle w:val="4"/>
      </w:pPr>
      <w:r>
        <w:t>Part E: Assignment</w:t>
      </w:r>
    </w:p>
    <w:p w14:paraId="1FDEA4AE">
      <w:r>
        <w:t>Prepare a report on: Continuous Happiness and Prosperity</w:t>
      </w:r>
    </w:p>
    <w:p w14:paraId="2C55A582"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</w:p>
    <w:p w14:paraId="032EC663">
      <w:r>
        <w:br w:type="page"/>
      </w:r>
    </w:p>
    <w:p w14:paraId="0105507C">
      <w:pPr>
        <w:pStyle w:val="3"/>
      </w:pPr>
      <w:r>
        <w:t>Module 2: Harmony in the Human Being</w:t>
      </w:r>
    </w:p>
    <w:p w14:paraId="33FBDCA0">
      <w:r>
        <w:t>Learning Outcomes:</w:t>
      </w:r>
    </w:p>
    <w:p w14:paraId="14178E73">
      <w:r>
        <w:t>• Understand the core concepts.</w:t>
      </w:r>
      <w:r>
        <w:br w:type="textWrapping"/>
      </w:r>
      <w:r>
        <w:t>• Apply values in daily life.</w:t>
      </w:r>
      <w:r>
        <w:br w:type="textWrapping"/>
      </w:r>
      <w:r>
        <w:t>• Develop ethical reasoning.</w:t>
      </w:r>
      <w:r>
        <w:br w:type="textWrapping"/>
      </w:r>
      <w:r>
        <w:t>• Improve personal and social responsibility.</w:t>
      </w:r>
    </w:p>
    <w:p w14:paraId="297FB4B7">
      <w:pPr>
        <w:pStyle w:val="4"/>
      </w:pPr>
      <w:r>
        <w:t>Part A: Reflection Questions</w:t>
      </w:r>
    </w:p>
    <w:p w14:paraId="665A178A">
      <w:r>
        <w:t>1. Distinguish between Self and Body.</w:t>
      </w:r>
    </w:p>
    <w:p w14:paraId="397FCB25">
      <w:r>
        <w:br w:type="textWrapping"/>
      </w:r>
      <w:r>
        <w:br w:type="textWrapping"/>
      </w:r>
      <w:r>
        <w:br w:type="textWrapping"/>
      </w:r>
    </w:p>
    <w:p w14:paraId="67A5F972">
      <w:r>
        <w:t>2. What are the needs of the Self?</w:t>
      </w:r>
    </w:p>
    <w:p w14:paraId="2C40FE13">
      <w:r>
        <w:br w:type="textWrapping"/>
      </w:r>
      <w:r>
        <w:br w:type="textWrapping"/>
      </w:r>
      <w:r>
        <w:br w:type="textWrapping"/>
      </w:r>
    </w:p>
    <w:p w14:paraId="7640956F">
      <w:r>
        <w:t>3. What are the needs of the Body?</w:t>
      </w:r>
    </w:p>
    <w:p w14:paraId="79104DFA">
      <w:r>
        <w:br w:type="textWrapping"/>
      </w:r>
      <w:r>
        <w:br w:type="textWrapping"/>
      </w:r>
      <w:r>
        <w:br w:type="textWrapping"/>
      </w:r>
    </w:p>
    <w:p w14:paraId="7FE3C5E0">
      <w:r>
        <w:t>4. Why is the body called an instrument of the Self?</w:t>
      </w:r>
    </w:p>
    <w:p w14:paraId="2E0D96A4">
      <w:r>
        <w:br w:type="textWrapping"/>
      </w:r>
      <w:r>
        <w:br w:type="textWrapping"/>
      </w:r>
      <w:r>
        <w:br w:type="textWrapping"/>
      </w:r>
    </w:p>
    <w:p w14:paraId="3E017D06">
      <w:r>
        <w:t>5. What is self-regulation?</w:t>
      </w:r>
    </w:p>
    <w:p w14:paraId="38418666">
      <w:r>
        <w:br w:type="textWrapping"/>
      </w:r>
      <w:r>
        <w:br w:type="textWrapping"/>
      </w:r>
      <w:r>
        <w:br w:type="textWrapping"/>
      </w:r>
    </w:p>
    <w:p w14:paraId="053146F8">
      <w:r>
        <w:t>6. How can health be maintained holistically?</w:t>
      </w:r>
    </w:p>
    <w:p w14:paraId="33BA113F">
      <w:r>
        <w:br w:type="textWrapping"/>
      </w:r>
      <w:r>
        <w:br w:type="textWrapping"/>
      </w:r>
      <w:r>
        <w:br w:type="textWrapping"/>
      </w:r>
    </w:p>
    <w:p w14:paraId="69B5D8D3">
      <w:r>
        <w:t>7. Explain harmony between Self and Body.</w:t>
      </w:r>
    </w:p>
    <w:p w14:paraId="44486B14">
      <w:r>
        <w:br w:type="textWrapping"/>
      </w:r>
      <w:r>
        <w:br w:type="textWrapping"/>
      </w:r>
      <w:r>
        <w:br w:type="textWrapping"/>
      </w:r>
    </w:p>
    <w:p w14:paraId="1D0B7DAB">
      <w:r>
        <w:t>8. What causes inner conflict?</w:t>
      </w:r>
    </w:p>
    <w:p w14:paraId="0A3F8924">
      <w:r>
        <w:br w:type="textWrapping"/>
      </w:r>
      <w:r>
        <w:br w:type="textWrapping"/>
      </w:r>
      <w:r>
        <w:br w:type="textWrapping"/>
      </w:r>
    </w:p>
    <w:p w14:paraId="78018C57">
      <w:r>
        <w:t>9. Describe your daily routine and its impact on health.</w:t>
      </w:r>
    </w:p>
    <w:p w14:paraId="46AFA173">
      <w:r>
        <w:br w:type="textWrapping"/>
      </w:r>
      <w:r>
        <w:br w:type="textWrapping"/>
      </w:r>
      <w:r>
        <w:br w:type="textWrapping"/>
      </w:r>
    </w:p>
    <w:p w14:paraId="026F162F">
      <w:r>
        <w:t>10. Suggest ways to improve physical and mental well-being.</w:t>
      </w:r>
    </w:p>
    <w:p w14:paraId="54C9984B">
      <w:r>
        <w:br w:type="textWrapping"/>
      </w:r>
      <w:r>
        <w:br w:type="textWrapping"/>
      </w:r>
      <w:r>
        <w:br w:type="textWrapping"/>
      </w:r>
    </w:p>
    <w:p w14:paraId="79A11F19">
      <w:pPr>
        <w:pStyle w:val="4"/>
      </w:pPr>
      <w:r>
        <w:t>Part B: Short Answer Questions</w:t>
      </w:r>
    </w:p>
    <w:p w14:paraId="701A8124">
      <w:r>
        <w:t>1. Write a short note on the topic discussed in this module.</w:t>
      </w:r>
    </w:p>
    <w:p w14:paraId="57E7EB4E">
      <w:r>
        <w:br w:type="textWrapping"/>
      </w:r>
    </w:p>
    <w:p w14:paraId="3B31E3F4">
      <w:r>
        <w:t>2. Write a short note on the topic discussed in this module.</w:t>
      </w:r>
    </w:p>
    <w:p w14:paraId="0BC3E352">
      <w:r>
        <w:br w:type="textWrapping"/>
      </w:r>
    </w:p>
    <w:p w14:paraId="6D278D9D">
      <w:r>
        <w:t>3. Write a short note on the topic discussed in this module.</w:t>
      </w:r>
    </w:p>
    <w:p w14:paraId="1B69B750">
      <w:r>
        <w:br w:type="textWrapping"/>
      </w:r>
    </w:p>
    <w:p w14:paraId="36C2CF2D">
      <w:r>
        <w:t>4. Write a short note on the topic discussed in this module.</w:t>
      </w:r>
    </w:p>
    <w:p w14:paraId="4494DDFA">
      <w:r>
        <w:br w:type="textWrapping"/>
      </w:r>
    </w:p>
    <w:p w14:paraId="5CFE4318">
      <w:r>
        <w:t>5. Write a short note on the topic discussed in this module.</w:t>
      </w:r>
    </w:p>
    <w:p w14:paraId="23AA370C">
      <w:r>
        <w:br w:type="textWrapping"/>
      </w:r>
    </w:p>
    <w:p w14:paraId="1EDD7B31">
      <w:r>
        <w:t>6. Write a short note on the topic discussed in this module.</w:t>
      </w:r>
    </w:p>
    <w:p w14:paraId="44513E56">
      <w:r>
        <w:br w:type="textWrapping"/>
      </w:r>
    </w:p>
    <w:p w14:paraId="3670A435">
      <w:r>
        <w:t>7. Write a short note on the topic discussed in this module.</w:t>
      </w:r>
    </w:p>
    <w:p w14:paraId="231D5A74">
      <w:r>
        <w:br w:type="textWrapping"/>
      </w:r>
    </w:p>
    <w:p w14:paraId="241F3369">
      <w:r>
        <w:t>8. Write a short note on the topic discussed in this module.</w:t>
      </w:r>
    </w:p>
    <w:p w14:paraId="4B4263C8">
      <w:r>
        <w:br w:type="textWrapping"/>
      </w:r>
    </w:p>
    <w:p w14:paraId="45E82EDE">
      <w:r>
        <w:t>9. Write a short note on the topic discussed in this module.</w:t>
      </w:r>
    </w:p>
    <w:p w14:paraId="5948E8E8">
      <w:r>
        <w:br w:type="textWrapping"/>
      </w:r>
    </w:p>
    <w:p w14:paraId="78394230">
      <w:r>
        <w:t>10. Write a short note on the topic discussed in this module.</w:t>
      </w:r>
    </w:p>
    <w:p w14:paraId="4AACE41E">
      <w:r>
        <w:br w:type="textWrapping"/>
      </w:r>
    </w:p>
    <w:p w14:paraId="655D58F0">
      <w:pPr>
        <w:pStyle w:val="4"/>
      </w:pPr>
      <w:r>
        <w:t>Part C: Case Study Analysis</w:t>
      </w:r>
    </w:p>
    <w:p w14:paraId="29A40218">
      <w:r>
        <w:t>Read a relevant real-life case and answer:</w:t>
      </w:r>
    </w:p>
    <w:p w14:paraId="338E797B">
      <w:r>
        <w:t>• What happened?</w:t>
      </w:r>
    </w:p>
    <w:p w14:paraId="64C8AFB4">
      <w:r>
        <w:t>• Which values were involved?</w:t>
      </w:r>
    </w:p>
    <w:p w14:paraId="35038936">
      <w:r>
        <w:t>• What could be improved?</w:t>
      </w:r>
    </w:p>
    <w:p w14:paraId="51F5DA10">
      <w:r>
        <w:t>• What did you learn?</w:t>
      </w:r>
    </w:p>
    <w:p w14:paraId="010E08ED">
      <w:r>
        <w:br w:type="textWrapping"/>
      </w:r>
      <w:r>
        <w:br w:type="textWrapping"/>
      </w:r>
      <w:r>
        <w:br w:type="textWrapping"/>
      </w:r>
      <w:r>
        <w:br w:type="textWrapping"/>
      </w:r>
    </w:p>
    <w:p w14:paraId="04D5D3F0">
      <w:pPr>
        <w:pStyle w:val="4"/>
      </w:pPr>
      <w:r>
        <w:t>Part D: Group Activity</w:t>
      </w:r>
    </w:p>
    <w:p w14:paraId="267EB774">
      <w:r>
        <w:t>Conduct a group discussion and summarize the key findings.</w:t>
      </w:r>
    </w:p>
    <w:p w14:paraId="141ADFA2"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</w:p>
    <w:p w14:paraId="23BC432F">
      <w:pPr>
        <w:pStyle w:val="4"/>
      </w:pPr>
      <w:r>
        <w:t>Part E: Assignment</w:t>
      </w:r>
    </w:p>
    <w:p w14:paraId="42ADA329">
      <w:r>
        <w:t>Prepare a report on: Harmony between Self and Body</w:t>
      </w:r>
    </w:p>
    <w:p w14:paraId="140F2E83"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</w:p>
    <w:p w14:paraId="31AB6405">
      <w:r>
        <w:br w:type="page"/>
      </w:r>
    </w:p>
    <w:p w14:paraId="7FA56C74">
      <w:pPr>
        <w:pStyle w:val="3"/>
      </w:pPr>
      <w:r>
        <w:t>Module 3: Harmony in Family and Society</w:t>
      </w:r>
    </w:p>
    <w:p w14:paraId="6D44D037">
      <w:r>
        <w:t>Learning Outcomes:</w:t>
      </w:r>
    </w:p>
    <w:p w14:paraId="71FA75FE">
      <w:r>
        <w:t>• Understand the core concepts.</w:t>
      </w:r>
      <w:r>
        <w:br w:type="textWrapping"/>
      </w:r>
      <w:r>
        <w:t>• Apply values in daily life.</w:t>
      </w:r>
      <w:r>
        <w:br w:type="textWrapping"/>
      </w:r>
      <w:r>
        <w:t>• Develop ethical reasoning.</w:t>
      </w:r>
      <w:r>
        <w:br w:type="textWrapping"/>
      </w:r>
      <w:r>
        <w:t>• Improve personal and social responsibility.</w:t>
      </w:r>
    </w:p>
    <w:p w14:paraId="78EE8C4E">
      <w:pPr>
        <w:pStyle w:val="4"/>
      </w:pPr>
      <w:r>
        <w:t>Part A: Reflection Questions</w:t>
      </w:r>
    </w:p>
    <w:p w14:paraId="42C063B8">
      <w:r>
        <w:t>1. Why is family the basic unit of society?</w:t>
      </w:r>
    </w:p>
    <w:p w14:paraId="15F9F197">
      <w:r>
        <w:br w:type="textWrapping"/>
      </w:r>
      <w:r>
        <w:br w:type="textWrapping"/>
      </w:r>
      <w:r>
        <w:br w:type="textWrapping"/>
      </w:r>
    </w:p>
    <w:p w14:paraId="5D5B0DBE">
      <w:r>
        <w:t>2. What is trust?</w:t>
      </w:r>
    </w:p>
    <w:p w14:paraId="2A9A0679">
      <w:r>
        <w:br w:type="textWrapping"/>
      </w:r>
      <w:r>
        <w:br w:type="textWrapping"/>
      </w:r>
      <w:r>
        <w:br w:type="textWrapping"/>
      </w:r>
    </w:p>
    <w:p w14:paraId="23BC21F7">
      <w:r>
        <w:t>3. How is respect expressed in relationships?</w:t>
      </w:r>
    </w:p>
    <w:p w14:paraId="568D3E3F">
      <w:r>
        <w:br w:type="textWrapping"/>
      </w:r>
      <w:r>
        <w:br w:type="textWrapping"/>
      </w:r>
      <w:r>
        <w:br w:type="textWrapping"/>
      </w:r>
    </w:p>
    <w:p w14:paraId="321D8C94">
      <w:r>
        <w:t>4. What is justice in human relationships?</w:t>
      </w:r>
    </w:p>
    <w:p w14:paraId="47936E9A">
      <w:r>
        <w:br w:type="textWrapping"/>
      </w:r>
      <w:r>
        <w:br w:type="textWrapping"/>
      </w:r>
      <w:r>
        <w:br w:type="textWrapping"/>
      </w:r>
    </w:p>
    <w:p w14:paraId="0FEFBC8E">
      <w:r>
        <w:t>5. Why do conflicts arise in families?</w:t>
      </w:r>
    </w:p>
    <w:p w14:paraId="29DACC26">
      <w:r>
        <w:br w:type="textWrapping"/>
      </w:r>
      <w:r>
        <w:br w:type="textWrapping"/>
      </w:r>
      <w:r>
        <w:br w:type="textWrapping"/>
      </w:r>
    </w:p>
    <w:p w14:paraId="00682E33">
      <w:r>
        <w:t>6. Explain the importance of communication.</w:t>
      </w:r>
    </w:p>
    <w:p w14:paraId="67F2C4A4">
      <w:r>
        <w:br w:type="textWrapping"/>
      </w:r>
      <w:r>
        <w:br w:type="textWrapping"/>
      </w:r>
      <w:r>
        <w:br w:type="textWrapping"/>
      </w:r>
    </w:p>
    <w:p w14:paraId="5FBFE3D9">
      <w:r>
        <w:t>7. What is universal human order?</w:t>
      </w:r>
    </w:p>
    <w:p w14:paraId="2A4BAE02">
      <w:r>
        <w:br w:type="textWrapping"/>
      </w:r>
      <w:r>
        <w:br w:type="textWrapping"/>
      </w:r>
      <w:r>
        <w:br w:type="textWrapping"/>
      </w:r>
    </w:p>
    <w:p w14:paraId="3936F03B">
      <w:r>
        <w:t>8. Describe a relationship strengthened by trust.</w:t>
      </w:r>
    </w:p>
    <w:p w14:paraId="2C015F21">
      <w:r>
        <w:br w:type="textWrapping"/>
      </w:r>
      <w:r>
        <w:br w:type="textWrapping"/>
      </w:r>
      <w:r>
        <w:br w:type="textWrapping"/>
      </w:r>
    </w:p>
    <w:p w14:paraId="5575BDFF">
      <w:r>
        <w:t>9. How can society become more harmonious?</w:t>
      </w:r>
    </w:p>
    <w:p w14:paraId="4984CE55">
      <w:r>
        <w:br w:type="textWrapping"/>
      </w:r>
      <w:r>
        <w:br w:type="textWrapping"/>
      </w:r>
      <w:r>
        <w:br w:type="textWrapping"/>
      </w:r>
    </w:p>
    <w:p w14:paraId="20178757">
      <w:r>
        <w:t>10. What values are needed for social harmony?</w:t>
      </w:r>
    </w:p>
    <w:p w14:paraId="3F2FBD9B">
      <w:r>
        <w:br w:type="textWrapping"/>
      </w:r>
      <w:r>
        <w:br w:type="textWrapping"/>
      </w:r>
      <w:r>
        <w:br w:type="textWrapping"/>
      </w:r>
    </w:p>
    <w:p w14:paraId="6A351B3B">
      <w:pPr>
        <w:pStyle w:val="4"/>
      </w:pPr>
      <w:r>
        <w:t>Part B: Short Answer Questions</w:t>
      </w:r>
    </w:p>
    <w:p w14:paraId="23561FB3">
      <w:r>
        <w:t>1. Write a short note on the topic discussed in this module.</w:t>
      </w:r>
    </w:p>
    <w:p w14:paraId="4B30BFAA">
      <w:r>
        <w:br w:type="textWrapping"/>
      </w:r>
    </w:p>
    <w:p w14:paraId="14EAB536">
      <w:r>
        <w:t>2. Write a short note on the topic discussed in this module.</w:t>
      </w:r>
    </w:p>
    <w:p w14:paraId="4C5E76FA">
      <w:r>
        <w:br w:type="textWrapping"/>
      </w:r>
    </w:p>
    <w:p w14:paraId="6C256DDB">
      <w:r>
        <w:t>3. Write a short note on the topic discussed in this module.</w:t>
      </w:r>
    </w:p>
    <w:p w14:paraId="43A81C72">
      <w:r>
        <w:br w:type="textWrapping"/>
      </w:r>
    </w:p>
    <w:p w14:paraId="711A71C3">
      <w:r>
        <w:t>4. Write a short note on the topic discussed in this module.</w:t>
      </w:r>
    </w:p>
    <w:p w14:paraId="001CDC68">
      <w:r>
        <w:br w:type="textWrapping"/>
      </w:r>
    </w:p>
    <w:p w14:paraId="66FA03B9">
      <w:r>
        <w:t>5. Write a short note on the topic discussed in this module.</w:t>
      </w:r>
    </w:p>
    <w:p w14:paraId="231510B1">
      <w:r>
        <w:br w:type="textWrapping"/>
      </w:r>
    </w:p>
    <w:p w14:paraId="0E647BA4">
      <w:r>
        <w:t>6. Write a short note on the topic discussed in this module.</w:t>
      </w:r>
    </w:p>
    <w:p w14:paraId="3BCF2B5B">
      <w:r>
        <w:br w:type="textWrapping"/>
      </w:r>
    </w:p>
    <w:p w14:paraId="4B1CFD49">
      <w:r>
        <w:t>7. Write a short note on the topic discussed in this module.</w:t>
      </w:r>
    </w:p>
    <w:p w14:paraId="15540C09">
      <w:r>
        <w:br w:type="textWrapping"/>
      </w:r>
    </w:p>
    <w:p w14:paraId="6F9428F0">
      <w:r>
        <w:t>8. Write a short note on the topic discussed in this module.</w:t>
      </w:r>
    </w:p>
    <w:p w14:paraId="4B16EC08">
      <w:r>
        <w:br w:type="textWrapping"/>
      </w:r>
    </w:p>
    <w:p w14:paraId="603178F7">
      <w:r>
        <w:t>9. Write a short note on the topic discussed in this module.</w:t>
      </w:r>
    </w:p>
    <w:p w14:paraId="78FA2A90">
      <w:r>
        <w:br w:type="textWrapping"/>
      </w:r>
    </w:p>
    <w:p w14:paraId="5E6B890A">
      <w:r>
        <w:t>10. Write a short note on the topic discussed in this module.</w:t>
      </w:r>
    </w:p>
    <w:p w14:paraId="336F953F">
      <w:r>
        <w:br w:type="textWrapping"/>
      </w:r>
    </w:p>
    <w:p w14:paraId="1CCA7B4D">
      <w:pPr>
        <w:pStyle w:val="4"/>
      </w:pPr>
      <w:r>
        <w:t>Part C: Case Study Analysis</w:t>
      </w:r>
    </w:p>
    <w:p w14:paraId="46750368">
      <w:r>
        <w:t>Read a relevant real-life case and answer:</w:t>
      </w:r>
    </w:p>
    <w:p w14:paraId="24E6E41A">
      <w:r>
        <w:t>• What happened?</w:t>
      </w:r>
    </w:p>
    <w:p w14:paraId="45800C65">
      <w:r>
        <w:t>• Which values were involved?</w:t>
      </w:r>
    </w:p>
    <w:p w14:paraId="40C1B007">
      <w:r>
        <w:t>• What could be improved?</w:t>
      </w:r>
    </w:p>
    <w:p w14:paraId="1A46158B">
      <w:r>
        <w:t>• What did you learn?</w:t>
      </w:r>
    </w:p>
    <w:p w14:paraId="437ED9F9">
      <w:r>
        <w:br w:type="textWrapping"/>
      </w:r>
      <w:r>
        <w:br w:type="textWrapping"/>
      </w:r>
      <w:r>
        <w:br w:type="textWrapping"/>
      </w:r>
      <w:r>
        <w:br w:type="textWrapping"/>
      </w:r>
    </w:p>
    <w:p w14:paraId="4C909AFB">
      <w:pPr>
        <w:pStyle w:val="4"/>
      </w:pPr>
      <w:r>
        <w:t>Part D: Group Activity</w:t>
      </w:r>
    </w:p>
    <w:p w14:paraId="31F5965D">
      <w:r>
        <w:t>Conduct a group discussion and summarize the key findings.</w:t>
      </w:r>
    </w:p>
    <w:p w14:paraId="586676BF"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</w:p>
    <w:p w14:paraId="4F7CBD59">
      <w:pPr>
        <w:pStyle w:val="4"/>
      </w:pPr>
      <w:r>
        <w:t>Part E: Assignment</w:t>
      </w:r>
    </w:p>
    <w:p w14:paraId="72F463A2">
      <w:r>
        <w:t>Prepare a report on: Building Trust and Respect</w:t>
      </w:r>
    </w:p>
    <w:p w14:paraId="333D3EEC"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</w:p>
    <w:p w14:paraId="132CC4FD">
      <w:r>
        <w:br w:type="page"/>
      </w:r>
    </w:p>
    <w:p w14:paraId="2C815186">
      <w:pPr>
        <w:pStyle w:val="3"/>
      </w:pPr>
      <w:r>
        <w:t>Module 4: Harmony in Nature and Existence</w:t>
      </w:r>
    </w:p>
    <w:p w14:paraId="30779C5A">
      <w:r>
        <w:t>Learning Outcomes:</w:t>
      </w:r>
    </w:p>
    <w:p w14:paraId="4E348537">
      <w:r>
        <w:t>• Understand the core concepts.</w:t>
      </w:r>
      <w:r>
        <w:br w:type="textWrapping"/>
      </w:r>
      <w:r>
        <w:t>• Apply values in daily life.</w:t>
      </w:r>
      <w:r>
        <w:br w:type="textWrapping"/>
      </w:r>
      <w:r>
        <w:t>• Develop ethical reasoning.</w:t>
      </w:r>
      <w:r>
        <w:br w:type="textWrapping"/>
      </w:r>
      <w:r>
        <w:t>• Improve personal and social responsibility.</w:t>
      </w:r>
    </w:p>
    <w:p w14:paraId="7F55CFAC">
      <w:pPr>
        <w:pStyle w:val="4"/>
      </w:pPr>
      <w:r>
        <w:t>Part A: Reflection Questions</w:t>
      </w:r>
    </w:p>
    <w:p w14:paraId="69A7AE69">
      <w:r>
        <w:t>1. Explain interconnectedness in nature.</w:t>
      </w:r>
    </w:p>
    <w:p w14:paraId="0C835608">
      <w:r>
        <w:br w:type="textWrapping"/>
      </w:r>
      <w:r>
        <w:br w:type="textWrapping"/>
      </w:r>
      <w:r>
        <w:br w:type="textWrapping"/>
      </w:r>
    </w:p>
    <w:p w14:paraId="6C2DB7F7">
      <w:r>
        <w:t>2. What are the four orders of nature?</w:t>
      </w:r>
    </w:p>
    <w:p w14:paraId="67A6E676">
      <w:r>
        <w:br w:type="textWrapping"/>
      </w:r>
      <w:r>
        <w:br w:type="textWrapping"/>
      </w:r>
      <w:r>
        <w:br w:type="textWrapping"/>
      </w:r>
    </w:p>
    <w:p w14:paraId="076AEB50">
      <w:r>
        <w:t>3. How are humans dependent on nature?</w:t>
      </w:r>
    </w:p>
    <w:p w14:paraId="04464F17">
      <w:r>
        <w:br w:type="textWrapping"/>
      </w:r>
      <w:r>
        <w:br w:type="textWrapping"/>
      </w:r>
      <w:r>
        <w:br w:type="textWrapping"/>
      </w:r>
    </w:p>
    <w:p w14:paraId="7A44C9DD">
      <w:r>
        <w:t>4. What is mutual fulfillment?</w:t>
      </w:r>
    </w:p>
    <w:p w14:paraId="12EFC624">
      <w:r>
        <w:br w:type="textWrapping"/>
      </w:r>
      <w:r>
        <w:br w:type="textWrapping"/>
      </w:r>
      <w:r>
        <w:br w:type="textWrapping"/>
      </w:r>
    </w:p>
    <w:p w14:paraId="3834D617">
      <w:r>
        <w:t>5. What is ecological balance?</w:t>
      </w:r>
    </w:p>
    <w:p w14:paraId="0AF4D572">
      <w:r>
        <w:br w:type="textWrapping"/>
      </w:r>
      <w:r>
        <w:br w:type="textWrapping"/>
      </w:r>
      <w:r>
        <w:br w:type="textWrapping"/>
      </w:r>
    </w:p>
    <w:p w14:paraId="00228557">
      <w:r>
        <w:t>6. How can sustainable living be practiced?</w:t>
      </w:r>
    </w:p>
    <w:p w14:paraId="2BE16C56">
      <w:r>
        <w:br w:type="textWrapping"/>
      </w:r>
      <w:r>
        <w:br w:type="textWrapping"/>
      </w:r>
      <w:r>
        <w:br w:type="textWrapping"/>
      </w:r>
    </w:p>
    <w:p w14:paraId="7E6A58B1">
      <w:r>
        <w:t>7. Describe environmental challenges in your locality.</w:t>
      </w:r>
    </w:p>
    <w:p w14:paraId="4764307A">
      <w:r>
        <w:br w:type="textWrapping"/>
      </w:r>
      <w:r>
        <w:br w:type="textWrapping"/>
      </w:r>
      <w:r>
        <w:br w:type="textWrapping"/>
      </w:r>
    </w:p>
    <w:p w14:paraId="4AAB681C">
      <w:r>
        <w:t>8. What is coexistence?</w:t>
      </w:r>
    </w:p>
    <w:p w14:paraId="74F6E49C">
      <w:r>
        <w:br w:type="textWrapping"/>
      </w:r>
      <w:r>
        <w:br w:type="textWrapping"/>
      </w:r>
      <w:r>
        <w:br w:type="textWrapping"/>
      </w:r>
    </w:p>
    <w:p w14:paraId="70B4BF42">
      <w:r>
        <w:t>9. How does waste affect nature?</w:t>
      </w:r>
    </w:p>
    <w:p w14:paraId="33B71814">
      <w:r>
        <w:br w:type="textWrapping"/>
      </w:r>
      <w:r>
        <w:br w:type="textWrapping"/>
      </w:r>
      <w:r>
        <w:br w:type="textWrapping"/>
      </w:r>
    </w:p>
    <w:p w14:paraId="52A989A0">
      <w:r>
        <w:t>10. Suggest eco-friendly practices for students.</w:t>
      </w:r>
    </w:p>
    <w:p w14:paraId="61AC4480">
      <w:r>
        <w:br w:type="textWrapping"/>
      </w:r>
      <w:r>
        <w:br w:type="textWrapping"/>
      </w:r>
      <w:r>
        <w:br w:type="textWrapping"/>
      </w:r>
    </w:p>
    <w:p w14:paraId="38267FCD">
      <w:pPr>
        <w:pStyle w:val="4"/>
      </w:pPr>
      <w:r>
        <w:t>Part B: Short Answer Questions</w:t>
      </w:r>
    </w:p>
    <w:p w14:paraId="2FC7C8E2">
      <w:r>
        <w:t>1. Write a short note on the topic discussed in this module.</w:t>
      </w:r>
    </w:p>
    <w:p w14:paraId="0032E735">
      <w:r>
        <w:br w:type="textWrapping"/>
      </w:r>
    </w:p>
    <w:p w14:paraId="1A7B639B">
      <w:r>
        <w:t>2. Write a short note on the topic discussed in this module.</w:t>
      </w:r>
    </w:p>
    <w:p w14:paraId="16B9AEED">
      <w:r>
        <w:br w:type="textWrapping"/>
      </w:r>
    </w:p>
    <w:p w14:paraId="7BD0DC2C">
      <w:r>
        <w:t>3. Write a short note on the topic discussed in this module.</w:t>
      </w:r>
    </w:p>
    <w:p w14:paraId="21AB6BD1">
      <w:r>
        <w:br w:type="textWrapping"/>
      </w:r>
    </w:p>
    <w:p w14:paraId="15E21568">
      <w:r>
        <w:t>4. Write a short note on the topic discussed in this module.</w:t>
      </w:r>
    </w:p>
    <w:p w14:paraId="4F6FBE94">
      <w:r>
        <w:br w:type="textWrapping"/>
      </w:r>
    </w:p>
    <w:p w14:paraId="00A67C1B">
      <w:r>
        <w:t>5. Write a short note on the topic discussed in this module.</w:t>
      </w:r>
    </w:p>
    <w:p w14:paraId="4DEFE74B">
      <w:r>
        <w:br w:type="textWrapping"/>
      </w:r>
    </w:p>
    <w:p w14:paraId="19932990">
      <w:r>
        <w:t>6. Write a short note on the topic discussed in this module.</w:t>
      </w:r>
    </w:p>
    <w:p w14:paraId="7E3FB981">
      <w:r>
        <w:br w:type="textWrapping"/>
      </w:r>
    </w:p>
    <w:p w14:paraId="6DFF34CE">
      <w:r>
        <w:t>7. Write a short note on the topic discussed in this module.</w:t>
      </w:r>
    </w:p>
    <w:p w14:paraId="7414DEB4">
      <w:r>
        <w:br w:type="textWrapping"/>
      </w:r>
    </w:p>
    <w:p w14:paraId="5E7B258A">
      <w:r>
        <w:t>8. Write a short note on the topic discussed in this module.</w:t>
      </w:r>
    </w:p>
    <w:p w14:paraId="1AEF89B0">
      <w:r>
        <w:br w:type="textWrapping"/>
      </w:r>
    </w:p>
    <w:p w14:paraId="793CF0D0">
      <w:r>
        <w:t>9. Write a short note on the topic discussed in this module.</w:t>
      </w:r>
    </w:p>
    <w:p w14:paraId="596D3FC2">
      <w:r>
        <w:br w:type="textWrapping"/>
      </w:r>
    </w:p>
    <w:p w14:paraId="7681C6CA">
      <w:r>
        <w:t>10. Write a short note on the topic discussed in this module.</w:t>
      </w:r>
    </w:p>
    <w:p w14:paraId="1E347761">
      <w:r>
        <w:br w:type="textWrapping"/>
      </w:r>
    </w:p>
    <w:p w14:paraId="52089EF5">
      <w:pPr>
        <w:pStyle w:val="4"/>
      </w:pPr>
      <w:r>
        <w:t>Part C: Case Study Analysis</w:t>
      </w:r>
    </w:p>
    <w:p w14:paraId="6CE57704">
      <w:r>
        <w:t>Read a relevant real-life case and answer:</w:t>
      </w:r>
    </w:p>
    <w:p w14:paraId="44FFD142">
      <w:r>
        <w:t>• What happened?</w:t>
      </w:r>
    </w:p>
    <w:p w14:paraId="6896D663">
      <w:r>
        <w:t>• Which values were involved?</w:t>
      </w:r>
    </w:p>
    <w:p w14:paraId="1DE2CB06">
      <w:r>
        <w:t>• What could be improved?</w:t>
      </w:r>
    </w:p>
    <w:p w14:paraId="25CDA9B6">
      <w:r>
        <w:t>• What did you learn?</w:t>
      </w:r>
    </w:p>
    <w:p w14:paraId="796986D9">
      <w:r>
        <w:br w:type="textWrapping"/>
      </w:r>
      <w:r>
        <w:br w:type="textWrapping"/>
      </w:r>
      <w:r>
        <w:br w:type="textWrapping"/>
      </w:r>
      <w:r>
        <w:br w:type="textWrapping"/>
      </w:r>
    </w:p>
    <w:p w14:paraId="5C81FBFD">
      <w:pPr>
        <w:pStyle w:val="4"/>
      </w:pPr>
      <w:r>
        <w:t>Part D: Group Activity</w:t>
      </w:r>
    </w:p>
    <w:p w14:paraId="0DECE919">
      <w:r>
        <w:t>Conduct a group discussion and summarize the key findings.</w:t>
      </w:r>
    </w:p>
    <w:p w14:paraId="386D0856"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</w:p>
    <w:p w14:paraId="63CF511C">
      <w:pPr>
        <w:pStyle w:val="4"/>
      </w:pPr>
      <w:r>
        <w:t>Part E: Assignment</w:t>
      </w:r>
    </w:p>
    <w:p w14:paraId="05A539DB">
      <w:r>
        <w:t>Prepare a report on: Harmony with Nature</w:t>
      </w:r>
    </w:p>
    <w:p w14:paraId="546A52D2"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</w:p>
    <w:p w14:paraId="0D7DE05B">
      <w:r>
        <w:br w:type="page"/>
      </w:r>
    </w:p>
    <w:p w14:paraId="01300B43">
      <w:pPr>
        <w:pStyle w:val="3"/>
      </w:pPr>
      <w:r>
        <w:t>Module 5: Professional Ethics</w:t>
      </w:r>
    </w:p>
    <w:p w14:paraId="3DA263B9">
      <w:r>
        <w:t>Learning Outcomes:</w:t>
      </w:r>
    </w:p>
    <w:p w14:paraId="69A0E163">
      <w:r>
        <w:t>• Understand the core concepts.</w:t>
      </w:r>
      <w:r>
        <w:br w:type="textWrapping"/>
      </w:r>
      <w:r>
        <w:t>• Apply values in daily life.</w:t>
      </w:r>
      <w:r>
        <w:br w:type="textWrapping"/>
      </w:r>
      <w:r>
        <w:t>• Develop ethical reasoning.</w:t>
      </w:r>
      <w:r>
        <w:br w:type="textWrapping"/>
      </w:r>
      <w:r>
        <w:t>• Improve personal and social responsibility.</w:t>
      </w:r>
    </w:p>
    <w:p w14:paraId="0AAC8D2A">
      <w:pPr>
        <w:pStyle w:val="4"/>
      </w:pPr>
      <w:r>
        <w:t>Part A: Reflection Questions</w:t>
      </w:r>
    </w:p>
    <w:p w14:paraId="741891A7">
      <w:r>
        <w:t>1. What are professional ethics?</w:t>
      </w:r>
    </w:p>
    <w:p w14:paraId="7C5DA061">
      <w:r>
        <w:br w:type="textWrapping"/>
      </w:r>
      <w:r>
        <w:br w:type="textWrapping"/>
      </w:r>
      <w:r>
        <w:br w:type="textWrapping"/>
      </w:r>
    </w:p>
    <w:p w14:paraId="0C5EB820">
      <w:r>
        <w:t>2. Why is ethical conduct important?</w:t>
      </w:r>
    </w:p>
    <w:p w14:paraId="01A67445">
      <w:r>
        <w:br w:type="textWrapping"/>
      </w:r>
      <w:r>
        <w:br w:type="textWrapping"/>
      </w:r>
      <w:r>
        <w:br w:type="textWrapping"/>
      </w:r>
    </w:p>
    <w:p w14:paraId="3B0447E1">
      <w:r>
        <w:t>3. What is competence in professional ethics?</w:t>
      </w:r>
    </w:p>
    <w:p w14:paraId="7BA29E6C">
      <w:r>
        <w:br w:type="textWrapping"/>
      </w:r>
      <w:r>
        <w:br w:type="textWrapping"/>
      </w:r>
      <w:r>
        <w:br w:type="textWrapping"/>
      </w:r>
    </w:p>
    <w:p w14:paraId="01E52CD4">
      <w:r>
        <w:t>4. How can technology serve humanity?</w:t>
      </w:r>
    </w:p>
    <w:p w14:paraId="6B1A5682">
      <w:r>
        <w:br w:type="textWrapping"/>
      </w:r>
      <w:r>
        <w:br w:type="textWrapping"/>
      </w:r>
      <w:r>
        <w:br w:type="textWrapping"/>
      </w:r>
    </w:p>
    <w:p w14:paraId="1916B3DE">
      <w:r>
        <w:t>5. What are value-based management models?</w:t>
      </w:r>
    </w:p>
    <w:p w14:paraId="00CB044A">
      <w:r>
        <w:br w:type="textWrapping"/>
      </w:r>
      <w:r>
        <w:br w:type="textWrapping"/>
      </w:r>
      <w:r>
        <w:br w:type="textWrapping"/>
      </w:r>
    </w:p>
    <w:p w14:paraId="72622198">
      <w:r>
        <w:t>6. Describe an ethical dilemma in engineering.</w:t>
      </w:r>
    </w:p>
    <w:p w14:paraId="703AB914">
      <w:r>
        <w:br w:type="textWrapping"/>
      </w:r>
      <w:r>
        <w:br w:type="textWrapping"/>
      </w:r>
      <w:r>
        <w:br w:type="textWrapping"/>
      </w:r>
    </w:p>
    <w:p w14:paraId="6840B797">
      <w:r>
        <w:t>7. How can corruption be prevented?</w:t>
      </w:r>
    </w:p>
    <w:p w14:paraId="4DC9C0A6">
      <w:r>
        <w:br w:type="textWrapping"/>
      </w:r>
      <w:r>
        <w:br w:type="textWrapping"/>
      </w:r>
      <w:r>
        <w:br w:type="textWrapping"/>
      </w:r>
    </w:p>
    <w:p w14:paraId="0A90885F">
      <w:r>
        <w:t>8. What is social responsibility?</w:t>
      </w:r>
    </w:p>
    <w:p w14:paraId="4CA48889">
      <w:r>
        <w:br w:type="textWrapping"/>
      </w:r>
      <w:r>
        <w:br w:type="textWrapping"/>
      </w:r>
      <w:r>
        <w:br w:type="textWrapping"/>
      </w:r>
    </w:p>
    <w:p w14:paraId="0CAA2654">
      <w:r>
        <w:t>9. Why should professionals care about sustainability?</w:t>
      </w:r>
    </w:p>
    <w:p w14:paraId="7A4289F7">
      <w:r>
        <w:br w:type="textWrapping"/>
      </w:r>
      <w:r>
        <w:br w:type="textWrapping"/>
      </w:r>
      <w:r>
        <w:br w:type="textWrapping"/>
      </w:r>
    </w:p>
    <w:p w14:paraId="57AA3675">
      <w:r>
        <w:t>10. How can human values improve workplaces?</w:t>
      </w:r>
    </w:p>
    <w:p w14:paraId="0DFC1432">
      <w:r>
        <w:br w:type="textWrapping"/>
      </w:r>
      <w:r>
        <w:br w:type="textWrapping"/>
      </w:r>
      <w:r>
        <w:br w:type="textWrapping"/>
      </w:r>
    </w:p>
    <w:p w14:paraId="006BA4F2">
      <w:pPr>
        <w:pStyle w:val="4"/>
      </w:pPr>
      <w:r>
        <w:t>Part B: Short Answer Questions</w:t>
      </w:r>
    </w:p>
    <w:p w14:paraId="25446A5B">
      <w:r>
        <w:t>1. Write a short note on the topic discussed in this module.</w:t>
      </w:r>
    </w:p>
    <w:p w14:paraId="7AD7DD90">
      <w:r>
        <w:br w:type="textWrapping"/>
      </w:r>
    </w:p>
    <w:p w14:paraId="5EA03C1C">
      <w:r>
        <w:t>2. Write a short note on the topic discussed in this module.</w:t>
      </w:r>
    </w:p>
    <w:p w14:paraId="39BCE4E5">
      <w:r>
        <w:br w:type="textWrapping"/>
      </w:r>
    </w:p>
    <w:p w14:paraId="7D35E1BE">
      <w:r>
        <w:t>3. Write a short note on the topic discussed in this module.</w:t>
      </w:r>
    </w:p>
    <w:p w14:paraId="7318CE65">
      <w:r>
        <w:br w:type="textWrapping"/>
      </w:r>
    </w:p>
    <w:p w14:paraId="28F5A238">
      <w:r>
        <w:t>4. Write a short note on the topic discussed in this module.</w:t>
      </w:r>
    </w:p>
    <w:p w14:paraId="743B9EC6">
      <w:r>
        <w:br w:type="textWrapping"/>
      </w:r>
    </w:p>
    <w:p w14:paraId="2164AF96">
      <w:r>
        <w:t>5. Write a short note on the topic discussed in this module.</w:t>
      </w:r>
    </w:p>
    <w:p w14:paraId="063E4D0F">
      <w:r>
        <w:br w:type="textWrapping"/>
      </w:r>
    </w:p>
    <w:p w14:paraId="3DB5A38B">
      <w:r>
        <w:t>6. Write a short note on the topic discussed in this module.</w:t>
      </w:r>
    </w:p>
    <w:p w14:paraId="25366998">
      <w:r>
        <w:br w:type="textWrapping"/>
      </w:r>
    </w:p>
    <w:p w14:paraId="2C4317EA">
      <w:r>
        <w:t>7. Write a short note on the topic discussed in this module.</w:t>
      </w:r>
    </w:p>
    <w:p w14:paraId="24375257">
      <w:r>
        <w:br w:type="textWrapping"/>
      </w:r>
    </w:p>
    <w:p w14:paraId="04BE4093">
      <w:r>
        <w:t>8. Write a short note on the topic discussed in this module.</w:t>
      </w:r>
    </w:p>
    <w:p w14:paraId="16EC8C03">
      <w:r>
        <w:br w:type="textWrapping"/>
      </w:r>
    </w:p>
    <w:p w14:paraId="59139B76">
      <w:r>
        <w:t>9. Write a short note on the topic discussed in this module.</w:t>
      </w:r>
    </w:p>
    <w:p w14:paraId="09A0BAC1">
      <w:r>
        <w:br w:type="textWrapping"/>
      </w:r>
    </w:p>
    <w:p w14:paraId="4DEA97C0">
      <w:r>
        <w:t>10. Write a short note on the topic discussed in this module.</w:t>
      </w:r>
    </w:p>
    <w:p w14:paraId="6A7684F1">
      <w:r>
        <w:br w:type="textWrapping"/>
      </w:r>
    </w:p>
    <w:p w14:paraId="699DB69A">
      <w:pPr>
        <w:pStyle w:val="4"/>
      </w:pPr>
      <w:r>
        <w:t>Part C: Case Study Analysis</w:t>
      </w:r>
    </w:p>
    <w:p w14:paraId="1B8D366E">
      <w:r>
        <w:t>Read a relevant real-life case and answer:</w:t>
      </w:r>
    </w:p>
    <w:p w14:paraId="68134B26">
      <w:r>
        <w:t>• What happened?</w:t>
      </w:r>
    </w:p>
    <w:p w14:paraId="50D92081">
      <w:r>
        <w:t>• Which values were involved?</w:t>
      </w:r>
    </w:p>
    <w:p w14:paraId="4928F5A5">
      <w:r>
        <w:t>• What could be improved?</w:t>
      </w:r>
    </w:p>
    <w:p w14:paraId="64030A06">
      <w:r>
        <w:t>• What did you learn?</w:t>
      </w:r>
    </w:p>
    <w:p w14:paraId="2EF56B0C">
      <w:r>
        <w:br w:type="textWrapping"/>
      </w:r>
      <w:r>
        <w:br w:type="textWrapping"/>
      </w:r>
      <w:r>
        <w:br w:type="textWrapping"/>
      </w:r>
      <w:r>
        <w:br w:type="textWrapping"/>
      </w:r>
    </w:p>
    <w:p w14:paraId="3013EB68">
      <w:pPr>
        <w:pStyle w:val="4"/>
      </w:pPr>
      <w:r>
        <w:t>Part D: Group Activity</w:t>
      </w:r>
    </w:p>
    <w:p w14:paraId="2A2946F4">
      <w:r>
        <w:t>Conduct a group discussion and summarize the key findings.</w:t>
      </w:r>
    </w:p>
    <w:p w14:paraId="20C615FB"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</w:p>
    <w:p w14:paraId="0AB21D9F">
      <w:pPr>
        <w:pStyle w:val="4"/>
      </w:pPr>
      <w:r>
        <w:t>Part E: Assignment</w:t>
      </w:r>
    </w:p>
    <w:p w14:paraId="41CE3B38">
      <w:r>
        <w:t>Prepare a report on: Human Values and Professional Excellence</w:t>
      </w:r>
    </w:p>
    <w:p w14:paraId="05943D84"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</w:p>
    <w:p w14:paraId="6E07C1DD"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D81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qFormat="1"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qFormat/>
    <w:uiPriority w:val="99"/>
  </w:style>
  <w:style w:type="character" w:customStyle="1" w:styleId="136">
    <w:name w:val="Footer Char"/>
    <w:basedOn w:val="11"/>
    <w:link w:val="18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1461</Words>
  <Characters>7033</Characters>
  <Lines>0</Lines>
  <Paragraphs>0</Paragraphs>
  <TotalTime>1</TotalTime>
  <ScaleCrop>false</ScaleCrop>
  <LinksUpToDate>false</LinksUpToDate>
  <CharactersWithSpaces>8284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Susheelamma Kh</cp:lastModifiedBy>
  <dcterms:modified xsi:type="dcterms:W3CDTF">2026-06-15T07:13:52Z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eyJoZGlkIjoiMGY1OTJiYzc5MjRlNWM2MzYzY2EyMmFlM2M5MWFmOTAiLCJ1c2VySWQiOiI1Njc0ODU5MzAyOTcifQ==</vt:lpwstr>
  </property>
  <property fmtid="{D5CDD505-2E9C-101B-9397-08002B2CF9AE}" pid="3" name="KSOProductBuildVer">
    <vt:lpwstr>1033-12.1.0.25830</vt:lpwstr>
  </property>
  <property fmtid="{D5CDD505-2E9C-101B-9397-08002B2CF9AE}" pid="4" name="ICV">
    <vt:lpwstr>4EB4775901094C5BAC5E6AA8817281B5_12</vt:lpwstr>
  </property>
</Properties>
</file>